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Affiliate Directories + Application Links</w:t>
      </w:r>
    </w:p>
    <w:p>
      <w:r>
        <w:rPr>
          <w:b/>
        </w:rPr>
        <w:t>1. ShareASale</w:t>
        <w:br/>
      </w:r>
    </w:p>
    <w:p>
      <w:r>
        <w:t>https://www.shareasale.com/info/merchant-signup/</w:t>
      </w:r>
    </w:p>
    <w:p>
      <w:r>
        <w:rPr>
          <w:b/>
        </w:rPr>
        <w:t>2. CJ Affiliate</w:t>
        <w:br/>
      </w:r>
    </w:p>
    <w:p>
      <w:r>
        <w:t>https://signup.cj.com/advertiser/</w:t>
      </w:r>
    </w:p>
    <w:p>
      <w:r>
        <w:rPr>
          <w:b/>
        </w:rPr>
        <w:t>3. Rakuten Advertising</w:t>
        <w:br/>
      </w:r>
    </w:p>
    <w:p>
      <w:r>
        <w:t>https://rakutenadvertising.com/advertisers/</w:t>
      </w:r>
    </w:p>
    <w:p>
      <w:r>
        <w:rPr>
          <w:b/>
        </w:rPr>
        <w:t>4. Impact</w:t>
        <w:br/>
      </w:r>
    </w:p>
    <w:p>
      <w:r>
        <w:t>https://impact.com/advertisers/</w:t>
      </w:r>
    </w:p>
    <w:p>
      <w:r>
        <w:rPr>
          <w:b/>
        </w:rPr>
        <w:t>5. Awin</w:t>
        <w:br/>
      </w:r>
    </w:p>
    <w:p>
      <w:r>
        <w:t>https://www.awin.com/us/advertisers</w:t>
      </w:r>
    </w:p>
    <w:p>
      <w:r>
        <w:rPr>
          <w:b/>
        </w:rPr>
        <w:t>6. ClickBank</w:t>
        <w:br/>
      </w:r>
    </w:p>
    <w:p>
      <w:r>
        <w:t>https://www.clickbank.com/sellers/</w:t>
      </w:r>
    </w:p>
    <w:p>
      <w:r>
        <w:rPr>
          <w:b/>
        </w:rPr>
        <w:t>7. PartnerStack</w:t>
        <w:br/>
      </w:r>
    </w:p>
    <w:p>
      <w:r>
        <w:t>https://partnerstack.com/</w:t>
      </w:r>
    </w:p>
    <w:p>
      <w:r>
        <w:rPr>
          <w:b/>
        </w:rPr>
        <w:t>8. FlexOffers</w:t>
        <w:br/>
      </w:r>
    </w:p>
    <w:p>
      <w:r>
        <w:t>https://www.flexoffers.com/advertisers/</w:t>
      </w:r>
    </w:p>
    <w:p>
      <w:r>
        <w:rPr>
          <w:b/>
        </w:rPr>
        <w:t>9. Avangate (2Checkout / Verifone)</w:t>
        <w:br/>
      </w:r>
    </w:p>
    <w:p>
      <w:r>
        <w:t>https://www.verifone.com/en/us/2checkout</w:t>
      </w:r>
    </w:p>
    <w:p>
      <w:r>
        <w:rPr>
          <w:b/>
        </w:rPr>
        <w:t>10. Amazon Associates</w:t>
        <w:br/>
      </w:r>
    </w:p>
    <w:p>
      <w:r>
        <w:t>https://affiliate-program.amazon.com/</w:t>
      </w:r>
    </w:p>
    <w:p>
      <w:r>
        <w:rPr>
          <w:b/>
        </w:rPr>
        <w:t>11. OfferVault</w:t>
        <w:br/>
      </w:r>
    </w:p>
    <w:p>
      <w:r>
        <w:t>https://www.offervault.com/</w:t>
      </w:r>
    </w:p>
    <w:p>
      <w:r>
        <w:rPr>
          <w:b/>
        </w:rPr>
        <w:t>12. Affpaying</w:t>
        <w:br/>
      </w:r>
    </w:p>
    <w:p>
      <w:r>
        <w:t>https://affpaying.com/</w:t>
      </w:r>
    </w:p>
    <w:p>
      <w:r>
        <w:rPr>
          <w:b/>
        </w:rPr>
        <w:t>13. AffiliatePrograms.com</w:t>
        <w:br/>
      </w:r>
    </w:p>
    <w:p>
      <w:r>
        <w:t>https://www.affiliateprograms.com/</w:t>
      </w:r>
    </w:p>
    <w:p>
      <w:r>
        <w:rPr>
          <w:b/>
        </w:rPr>
        <w:t>14. Affilitizer</w:t>
        <w:br/>
      </w:r>
    </w:p>
    <w:p>
      <w:r>
        <w:t>https://affilitizer.com/</w:t>
      </w:r>
    </w:p>
    <w:p>
      <w:r>
        <w:rPr>
          <w:b/>
        </w:rPr>
        <w:t>15. oDigger</w:t>
        <w:br/>
      </w:r>
    </w:p>
    <w:p>
      <w:r>
        <w:t>https://odigger.com/</w:t>
      </w:r>
    </w:p>
    <w:p>
      <w:r>
        <w:rPr>
          <w:b/>
        </w:rPr>
        <w:t>16. Offervault Media</w:t>
        <w:br/>
      </w:r>
    </w:p>
    <w:p>
      <w:r>
        <w:t>https://www.offervault.com/</w:t>
      </w:r>
    </w:p>
    <w:p>
      <w:r>
        <w:rPr>
          <w:b/>
        </w:rPr>
        <w:t>17. Affbank</w:t>
        <w:br/>
      </w:r>
    </w:p>
    <w:p>
      <w:r>
        <w:t>https://affbank.com/</w:t>
      </w:r>
    </w:p>
    <w:p>
      <w:r>
        <w:rPr>
          <w:b/>
        </w:rPr>
        <w:t>18. Muncheye</w:t>
        <w:br/>
      </w:r>
    </w:p>
    <w:p>
      <w:r>
        <w:t>https://muncheye.com/</w:t>
      </w:r>
    </w:p>
    <w:p>
      <w:r>
        <w:rPr>
          <w:b/>
        </w:rPr>
        <w:t>19. JVNotifyPro</w:t>
        <w:br/>
      </w:r>
    </w:p>
    <w:p>
      <w:r>
        <w:t>https://www.jvnotifypro.com/</w:t>
      </w:r>
    </w:p>
    <w:p>
      <w:r>
        <w:rPr>
          <w:b/>
        </w:rPr>
        <w:t>20. ClickBank Marketplace</w:t>
        <w:br/>
      </w:r>
    </w:p>
    <w:p>
      <w:r>
        <w:t>https://www.clickbank.com/marketplace/</w:t>
      </w:r>
    </w:p>
    <w:p>
      <w:r>
        <w:rPr>
          <w:b/>
        </w:rPr>
        <w:t>21. Partnerize</w:t>
        <w:br/>
      </w:r>
    </w:p>
    <w:p>
      <w:r>
        <w:t>https://partnerize.com/</w:t>
      </w:r>
    </w:p>
    <w:p>
      <w:r>
        <w:rPr>
          <w:b/>
        </w:rPr>
        <w:t>22. Rewardful</w:t>
        <w:br/>
      </w:r>
    </w:p>
    <w:p>
      <w:r>
        <w:t>https://www.rewardful.com/</w:t>
      </w:r>
    </w:p>
    <w:p>
      <w:r>
        <w:rPr>
          <w:b/>
        </w:rPr>
        <w:t>23. FirstPromoter</w:t>
        <w:br/>
      </w:r>
    </w:p>
    <w:p>
      <w:r>
        <w:t>https://firstpromoter.com/</w:t>
      </w:r>
    </w:p>
    <w:p>
      <w:r>
        <w:rPr>
          <w:b/>
        </w:rPr>
        <w:t>24. Tapfiliate</w:t>
        <w:br/>
      </w:r>
    </w:p>
    <w:p>
      <w:r>
        <w:t>https://tapfiliate.com/</w:t>
      </w:r>
    </w:p>
    <w:p>
      <w:r>
        <w:rPr>
          <w:b/>
        </w:rPr>
        <w:t>25. Refersion</w:t>
        <w:br/>
      </w:r>
    </w:p>
    <w:p>
      <w:r>
        <w:t>https://www.refersion.com/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